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8-44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28.01.2025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03.03.2025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27.02.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информацией 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244503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A9F0E-837A-4EDB-B8C1-BF737ABF2C7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